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书名：群众的反叛</w:t>
      </w:r>
    </w:p>
    <w:p>
      <w:r>
        <w:t>作者：奥德嘉著；蔡英文译</w:t>
      </w:r>
    </w:p>
    <w:p>
      <w:r>
        <w:t>出版社：远流出版事业股份有限公司</w:t>
      </w:r>
    </w:p>
    <w:p>
      <w:r>
        <w:t>出版日期：1989.01</w:t>
      </w:r>
    </w:p>
    <w:p>
      <w:r>
        <w:t>总页数：244</w:t>
      </w:r>
    </w:p>
    <w:p>
      <w:r>
        <w:t>更多请访问教客网: www.jiaokey.com</w:t>
      </w:r>
    </w:p>
    <w:p>
      <w:r>
        <w:t>群众的反叛 评论地址：https://www.jiaokey.com/book/detail/13390696.html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