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第34册  宋元明小说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第34册  宋元明小说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本书出售、求购地址：https://www.jiaokey.com/book/detail/13390695.html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第34册  宋元明小说.html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