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第35册  清人小说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第35册  清人小说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本书出售、求购地址：https://www.jiaokey.com/book/detail/13390693.html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第35册  清人小说.html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