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历史的教训</w:t>
      </w:r>
    </w:p>
    <w:p>
      <w:r>
        <w:rPr>
          <w:rFonts w:ascii="宋体" w:hAnsi="宋体" w:eastAsia="宋体"/>
          <w:sz w:val="24"/>
        </w:rPr>
        <w:t>Richard E.Neustadt，Ernest R.May著；廖朝阳，王鸿仁译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E.Neustadt，Ernest R.May著；廖朝阳，王鸿仁译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本书出售、求购地址：https://www.jiaokey.com/book/detail/13390688.html</w:t>
      </w:r>
    </w:p>
    <w:p>
      <w:r>
        <w:t>更多相关图书推荐：https://www.jiaokey.com</w:t>
      </w:r>
    </w:p>
    <w:p>
      <w:r>
        <w:t>Richard E.Neustadt，Ernest R.May著；廖朝阳，王鸿仁译 其他作品：https://www.jiaokey.com/tag/Richard E.Neustadt，Ernest R.May著；廖朝阳，王鸿仁译.html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关键词搜索：https://www.jiaokey.com/tag/历史的教训.html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