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书名：积极自我的开拓</w:t>
      </w:r>
    </w:p>
    <w:p>
      <w:r>
        <w:t>作者：皮尔博士著</w:t>
      </w:r>
    </w:p>
    <w:p>
      <w:r>
        <w:t>出版社：能和出版有限公司</w:t>
      </w:r>
    </w:p>
    <w:p>
      <w:r>
        <w:t>出版日期：1991.06</w:t>
      </w:r>
    </w:p>
    <w:p>
      <w:r>
        <w:t>总页数：202</w:t>
      </w:r>
    </w:p>
    <w:p>
      <w:r>
        <w:t>更多请访问教客网: www.jiaokey.com</w:t>
      </w:r>
    </w:p>
    <w:p>
      <w:r>
        <w:t>积极自我的开拓 评论地址：https://www.jiaokey.com/book/detail/13390669.html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