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书名：前进还是倒退</w:t>
      </w:r>
    </w:p>
    <w:p>
      <w:r>
        <w:t>作者：潘家庆著</w:t>
      </w:r>
    </w:p>
    <w:p>
      <w:r>
        <w:t>出版社：帕米雨书店</w:t>
      </w:r>
    </w:p>
    <w:p>
      <w:r>
        <w:t>出版日期：民国79.02</w:t>
      </w:r>
    </w:p>
    <w:p>
      <w:r>
        <w:t>总页数：226</w:t>
      </w:r>
    </w:p>
    <w:p>
      <w:r>
        <w:t>更多请访问教客网: www.jiaokey.com</w:t>
      </w:r>
    </w:p>
    <w:p>
      <w:r>
        <w:t>前进还是倒退 评论地址：https://www.jiaokey.com/book/detail/13390666.html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