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臆测与驳斥：科学知识成长  上</w:t>
      </w:r>
    </w:p>
    <w:p>
      <w:r>
        <w:rPr>
          <w:rFonts w:ascii="宋体" w:hAnsi="宋体" w:eastAsia="宋体"/>
          <w:sz w:val="24"/>
        </w:rPr>
        <w:t>Karl R. Popper著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臆测与驳斥：科学知识成长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R. Popper著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本书出售、求购地址：https://www.jiaokey.com/book/detail/13390650.html</w:t>
      </w:r>
    </w:p>
    <w:p>
      <w:r>
        <w:t>更多相关图书推荐：https://www.jiaokey.com</w:t>
      </w:r>
    </w:p>
    <w:p>
      <w:r>
        <w:t>Karl R. Popper著 其他作品：https://www.jiaokey.com/tag/Karl R. Popper著.html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关键词搜索：https://www.jiaokey.com/tag/臆测与驳斥：科学知识成长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