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作者：周宣魁著</w:t>
      </w:r>
    </w:p>
    <w:p>
      <w:r>
        <w:t>出版社：嘉信印刷事业有限公司</w:t>
      </w:r>
    </w:p>
    <w:p>
      <w:r>
        <w:t>出版日期：民国69.08</w:t>
      </w:r>
    </w:p>
    <w:p>
      <w:r>
        <w:t>总页数：360</w:t>
      </w:r>
    </w:p>
    <w:p>
      <w:r>
        <w:t>更多请访问教客网: www.jiaokey.com</w:t>
      </w:r>
    </w:p>
    <w:p>
      <w:r>
        <w:t>国际贸易理论与政策 评论地址：https://www.jiaokey.com/book/detail/13390649.html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