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书名：谁来承包中国  上  危机</w:t>
      </w:r>
    </w:p>
    <w:p>
      <w:r>
        <w:t>作者：苏娅，贾鲁生著</w:t>
      </w:r>
    </w:p>
    <w:p>
      <w:r>
        <w:t>出版社：风云时代出版有限公司</w:t>
      </w:r>
    </w:p>
    <w:p>
      <w:r>
        <w:t>出版日期：1992</w:t>
      </w:r>
    </w:p>
    <w:p>
      <w:r>
        <w:t>总页数：272</w:t>
      </w:r>
    </w:p>
    <w:p>
      <w:r>
        <w:t>更多请访问教客网: www.jiaokey.com</w:t>
      </w:r>
    </w:p>
    <w:p>
      <w:r>
        <w:t>谁来承包中国  上  危机 评论地址：https://www.jiaokey.com/book/detail/13390639.html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