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中国文学欣赏精选集  第26册  雨汉文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中国文学欣赏精选集  第26册  雨汉文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莊严出版社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本书出售、求购地址：https://www.jiaokey.com/book/detail/13390638.html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莊严出版社 出版图书：https://www.jiaokey.com/tag/莊严出版社.html</w:t>
      </w:r>
    </w:p>
    <w:p>
      <w:r>
        <w:t>关键词搜索：https://www.jiaokey.com/tag/中国文学欣赏精选集  第26册  雨汉文.html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