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书名：谁来承包：中国经济现状透视</w:t>
      </w:r>
    </w:p>
    <w:p>
      <w:r>
        <w:t>作者：苏娅，贾鲁生著</w:t>
      </w:r>
    </w:p>
    <w:p>
      <w:r>
        <w:t>出版社：繁荣出版社有限公司</w:t>
      </w:r>
    </w:p>
    <w:p>
      <w:r>
        <w:t>出版日期：1992</w:t>
      </w:r>
    </w:p>
    <w:p>
      <w:r>
        <w:t>总页数：342</w:t>
      </w:r>
    </w:p>
    <w:p>
      <w:r>
        <w:t>更多请访问教客网: www.jiaokey.com</w:t>
      </w:r>
    </w:p>
    <w:p>
      <w:r>
        <w:t>谁来承包：中国经济现状透视 评论地址：https://www.jiaokey.com/book/detail/13390635.html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