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第14册  宋诗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第14册  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第14册  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