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第1册  诗经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第1册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本书出售、求购地址：https://www.jiaokey.com/book/detail/13390605.html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第1册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