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第12册  唐代诗歌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第12册  唐代诗歌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本书出售、求购地址：https://www.jiaokey.com/book/detail/13390600.html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第12册  唐代诗歌.html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