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第17册  宋词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第17册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本书出售、求购地址：https://www.jiaokey.com/book/detail/13390598.html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第17册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