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书名：怀疑论集</w:t>
      </w:r>
    </w:p>
    <w:p>
      <w:r>
        <w:t>作者：（英）罗素著；严既澄译</w:t>
      </w:r>
    </w:p>
    <w:p>
      <w:r>
        <w:t>出版社：北京：商务印书馆</w:t>
      </w:r>
    </w:p>
    <w:p>
      <w:r>
        <w:t>出版日期：民国73.08</w:t>
      </w:r>
    </w:p>
    <w:p>
      <w:r>
        <w:t>总页数：230</w:t>
      </w:r>
    </w:p>
    <w:p>
      <w:r>
        <w:t>更多请访问教客网: www.jiaokey.com</w:t>
      </w:r>
    </w:p>
    <w:p>
      <w:r>
        <w:t>怀疑论集 评论地址：https://www.jiaokey.com/book/detail/13390580.html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