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吴中朝10分钟拔罐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吴中朝10分钟拔罐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本书出售、求购地址：https://www.jiaokey.com/book/detail/13390557.html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关键词搜索：https://www.jiaokey.com/tag/吴中朝10分钟拔罐.html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