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标准经络穴位使用图谱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标准经络穴位使用图谱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本书出售、求购地址：https://www.jiaokey.com/book/detail/13390548.html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关键词搜索：https://www.jiaokey.com/tag/标准经络穴位使用图谱.html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