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暴食症康复指南</w:t>
      </w:r>
    </w:p>
    <w:p>
      <w:r>
        <w:rPr>
          <w:rFonts w:ascii="宋体" w:hAnsi="宋体" w:eastAsia="宋体"/>
          <w:sz w:val="24"/>
        </w:rPr>
        <w:t>（美）兰迪·E.麦凯布（RandiE.McCabe），（美）特勒西·L.麦克法兰（TraciL.McFarlane），（美）马里恩·P.奥姆斯特德（MarionP.Olmsted）著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暴食症康复指南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（美）兰迪·E.麦凯布（RandiE.McCabe），（美）特勒西·L.麦克法兰（TraciL.McFarlane），（美）马里恩·P.奥姆斯特德（MarionP.Olmsted）著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本书出售、求购地址：https://www.jiaokey.com/book/detail/13390540.html</w:t>
      </w:r>
    </w:p>
    <w:p>
      <w:r>
        <w:t>更多相关图书推荐：https://www.jiaokey.com</w:t>
      </w:r>
    </w:p>
    <w:p>
      <w:r>
        <w:t>（美）兰迪·E.麦凯布（RandiE.McCabe），（美）特勒西·L.麦克法兰（TraciL.McFarlane），（美）马里恩·P.奥姆斯特德（MarionP.Olmsted）著 其他作品：https://www.jiaokey.com/tag/（美）兰迪·E.麦凯布（RandiE.McCabe），（美）特勒西·L.麦克法兰（TraciL.McFarlane），（美）马里恩·P.奥姆斯特德（MarionP.Olmsted）著.html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关键词搜索：https://www.jiaokey.com/tag/暴食症康复指南.html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