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书名：医护英语水平考试METS指导与训练  护理类  第1级</w:t>
      </w:r>
    </w:p>
    <w:p>
      <w:r>
        <w:t>作者：王莘主编</w:t>
      </w:r>
    </w:p>
    <w:p>
      <w:r>
        <w:t>出版社：北京：人民卫生出版社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医护英语水平考试METS指导与训练  护理类  第1级 评论地址：https://www.jiaokey.com/book/detail/13390535.html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