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工作压力  健康危害与对策</w:t>
      </w:r>
    </w:p>
    <w:p>
      <w:r>
        <w:rPr>
          <w:rFonts w:ascii="宋体" w:hAnsi="宋体" w:eastAsia="宋体"/>
          <w:sz w:val="24"/>
        </w:rPr>
        <w:t>（美）施纳尔，（美）多布森，（美）罗斯金主编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工作压力  健康危害与对策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（美）施纳尔，（美）多布森，（美）罗斯金主编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保健-基本知识-压抑（心理学）-研究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本书出售、求购地址：https://www.jiaokey.com/book/detail/13390521.html</w:t>
      </w:r>
    </w:p>
    <w:p>
      <w:r>
        <w:t>更多相关图书推荐：https://www.jiaokey.com</w:t>
      </w:r>
    </w:p>
    <w:p>
      <w:r>
        <w:t>（美）施纳尔，（美）多布森，（美）罗斯金主编 其他作品：https://www.jiaokey.com/tag/（美）施纳尔，（美）多布森，（美）罗斯金主编.html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关键词搜索：https://www.jiaokey.com/tag/保健-基本知识-压抑（心理学）-研究.html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