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书名：有没有辜负一场爱情</w:t>
      </w:r>
    </w:p>
    <w:p>
      <w:r>
        <w:t>作者：《新故事》编辑部编</w:t>
      </w:r>
    </w:p>
    <w:p>
      <w:r>
        <w:t>出版社：北京:中国画报出版社,2013.01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有没有辜负一场爱情 评论地址：https://www.jiaokey.com/book/detail/13390494.html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