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灵素节要浅注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灵素节要浅注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本书出售、求购地址：https://www.jiaokey.com/book/detail/13390491.html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关键词搜索：https://www.jiaokey.com/tag/灵素节要浅注.html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