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悟破习  第3卷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悟破习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本书出售、求购地址：https://www.jiaokey.com/book/detail/13390479.html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关键词搜索：https://www.jiaokey.com/tag/悟破习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