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书名：书法文化丛谈</w:t>
      </w:r>
    </w:p>
    <w:p>
      <w:r>
        <w:t>作者：&lt;font color=Red&gt;姜&lt;/font&gt;澄清著</w:t>
      </w:r>
    </w:p>
    <w:p>
      <w:r>
        <w:t>出版社：贵阳:贵州大学出版社,2013.02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书法文化丛谈 评论地址：https://www.jiaokey.com/book/detail/13390471.html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