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职场必懂的80个沟通的秘密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职场必懂的80个沟通的秘密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本书出售、求购地址：https://www.jiaokey.com/book/detail/13390468.html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关键词搜索：https://www.jiaokey.com/tag/职场必懂的80个沟通的秘密.html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