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超级职场力系列  超级说服力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超级职场力系列  超级说服力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本书出售、求购地址：https://www.jiaokey.com/book/detail/13390460.html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关键词搜索：https://www.jiaokey.com/tag/超级职场力系列  超级说服力.html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