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蘧编</w:t>
      </w:r>
    </w:p>
    <w:p>
      <w:r>
        <w:t>作者：（明）叶向高撰</w:t>
      </w:r>
    </w:p>
    <w:p>
      <w:r>
        <w:t>出版社：伟文图书出版社,1976.09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明季史料集珍  蘧编 评论地址：https://www.jiaokey.com/book/detail/13390404.html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