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书名：明季史料集珍  三朝平壤录  下</w:t>
      </w:r>
    </w:p>
    <w:p>
      <w:r>
        <w:t>作者：（明）诸葛元声撰</w:t>
      </w:r>
    </w:p>
    <w:p>
      <w:r>
        <w:t>出版社：伟文图书出版社</w:t>
      </w:r>
    </w:p>
    <w:p>
      <w:r>
        <w:t>出版日期：1976.09</w:t>
      </w:r>
    </w:p>
    <w:p>
      <w:r>
        <w:t>总页数：840</w:t>
      </w:r>
    </w:p>
    <w:p>
      <w:r>
        <w:t>更多请访问教客网: www.jiaokey.com</w:t>
      </w:r>
    </w:p>
    <w:p>
      <w:r>
        <w:t>明季史料集珍  三朝平壤录  下 评论地址：https://www.jiaokey.com/book/detail/13390383.html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