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历代开拓西部人物选传</w:t>
      </w:r>
    </w:p>
    <w:p>
      <w:r>
        <w:rPr>
          <w:rFonts w:ascii="宋体" w:hAnsi="宋体" w:eastAsia="宋体"/>
          <w:sz w:val="24"/>
        </w:rPr>
        <w:t>张得祖，王瑞琴主编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历代开拓西部人物选传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张得祖，王瑞琴主编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本书出售、求购地址：https://www.jiaokey.com/book/detail/13390377.html</w:t>
      </w:r>
    </w:p>
    <w:p>
      <w:r>
        <w:t>更多相关图书推荐：https://www.jiaokey.com</w:t>
      </w:r>
    </w:p>
    <w:p>
      <w:r>
        <w:t>张得祖，王瑞琴主编 其他作品：https://www.jiaokey.com/tag/张得祖，王瑞琴主编.html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关键词搜索：https://www.jiaokey.com/tag/历代开拓西部人物选传.html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