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青海省农村能源区域规划</w:t>
      </w:r>
    </w:p>
    <w:p>
      <w:r>
        <w:rPr>
          <w:rFonts w:ascii="宋体" w:hAnsi="宋体" w:eastAsia="宋体"/>
          <w:sz w:val="24"/>
        </w:rPr>
        <w:t>青海省农村能源区域规划组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青海省农村能源区域规划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青海省农村能源区域规划组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本书出售、求购地址：https://www.jiaokey.com/book/detail/13390363.html</w:t>
      </w:r>
    </w:p>
    <w:p>
      <w:r>
        <w:t>更多相关图书推荐：https://www.jiaokey.com</w:t>
      </w:r>
    </w:p>
    <w:p>
      <w:r>
        <w:t>青海省农村能源区域规划组 其他作品：https://www.jiaokey.com/tag/青海省农村能源区域规划组.html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关键词搜索：https://www.jiaokey.com/tag/青海省农村能源区域规划.html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