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长江源头区水土保持研究  孟宗沟小流域综合治理试点</w:t>
      </w:r>
    </w:p>
    <w:p>
      <w:r>
        <w:rPr>
          <w:rFonts w:ascii="宋体" w:hAnsi="宋体" w:eastAsia="宋体"/>
          <w:sz w:val="24"/>
        </w:rPr>
        <w:t>王海宁主编；王海，熊连寿，俞丰副主编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长江源头区水土保持研究  孟宗沟小流域综合治理试点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王海宁主编；王海，熊连寿，俞丰副主编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本书出售、求购地址：https://www.jiaokey.com/book/detail/13390359.html</w:t>
      </w:r>
    </w:p>
    <w:p>
      <w:r>
        <w:t>更多相关图书推荐：https://www.jiaokey.com</w:t>
      </w:r>
    </w:p>
    <w:p>
      <w:r>
        <w:t>王海宁主编；王海，熊连寿，俞丰副主编 其他作品：https://www.jiaokey.com/tag/王海宁主编；王海，熊连寿，俞丰副主编.html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关键词搜索：https://www.jiaokey.com/tag/长江源头区水土保持研究  孟宗沟小流域综合治理试点.html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