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超人气韩范儿服装搭配365  白智英、侑莉的风格秘笈</w:t>
      </w:r>
    </w:p>
    <w:p>
      <w:r>
        <w:rPr>
          <w:rFonts w:ascii="宋体" w:hAnsi="宋体" w:eastAsia="宋体"/>
          <w:sz w:val="24"/>
        </w:rPr>
        <w:t>（韩）白智英，（韩）侑莉著；张锦兰译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超人气韩范儿服装搭配365  白智英、侑莉的风格秘笈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（韩）白智英，（韩）侑莉著；张锦兰译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本书出售、求购地址：https://www.jiaokey.com/book/detail/13390285.html</w:t>
      </w:r>
    </w:p>
    <w:p>
      <w:r>
        <w:t>更多相关图书推荐：https://www.jiaokey.com</w:t>
      </w:r>
    </w:p>
    <w:p>
      <w:r>
        <w:t>（韩）白智英，（韩）侑莉著；张锦兰译 其他作品：https://www.jiaokey.com/tag/（韩）白智英，（韩）侑莉著；张锦兰译.html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关键词搜索：https://www.jiaokey.com/tag/超人气韩范儿服装搭配365  白智英、侑莉的风格秘笈.html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