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明清安徽画家作品选  纪念渐江大师逝世三百廿周年《渐江暨黄山画派名作联展》</w:t>
      </w:r>
    </w:p>
    <w:p>
      <w:r>
        <w:rPr>
          <w:rFonts w:ascii="宋体" w:hAnsi="宋体" w:eastAsia="宋体"/>
          <w:sz w:val="24"/>
        </w:rPr>
        <w:t>《明清安徽画家作品选》编辑委员会编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明清安徽画家作品选  纪念渐江大师逝世三百廿周年《渐江暨黄山画派名作联展》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《明清安徽画家作品选》编辑委员会编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山水画(地点: 中国 年代: 明清时代 学科: 画册) 法书(地点: 中国 年代: 明清时代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本书出售、求购地址：https://www.jiaokey.com/book/detail/13390140.html</w:t>
      </w:r>
    </w:p>
    <w:p>
      <w:r>
        <w:t>更多相关图书推荐：https://www.jiaokey.com</w:t>
      </w:r>
    </w:p>
    <w:p>
      <w:r>
        <w:t>《明清安徽画家作品选》编辑委员会编 其他作品：https://www.jiaokey.com/tag/《明清安徽画家作品选》编辑委员会编.html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关键词搜索：https://www.jiaokey.com/tag/山水画(地点: 中国 年代: 明清时代 学科: 画册) 法书(地点: 中国 年代: 明清时代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