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朱德群  画册  英汉对照</w:t>
      </w:r>
    </w:p>
    <w:p>
      <w:r>
        <w:rPr>
          <w:rFonts w:ascii="宋体" w:hAnsi="宋体" w:eastAsia="宋体"/>
          <w:sz w:val="24"/>
        </w:rPr>
        <w:t>朱德群绘；（法）皮埃尔·卡巴纳（Pierre Cabanne）撰文；双双等译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朱德群  画册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朱德群绘；（法）皮埃尔·卡巴纳（Pierre Cabanne）撰文；双双等译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本书出售、求购地址：https://www.jiaokey.com/book/detail/13390082.html</w:t>
      </w:r>
    </w:p>
    <w:p>
      <w:r>
        <w:t>更多相关图书推荐：https://www.jiaokey.com</w:t>
      </w:r>
    </w:p>
    <w:p>
      <w:r>
        <w:t>朱德群绘；（法）皮埃尔·卡巴纳（Pierre Cabanne）撰文；双双等译 其他作品：https://www.jiaokey.com/tag/朱德群绘；（法）皮埃尔·卡巴纳（Pierre Cabanne）撰文；双双等译.html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关键词搜索：https://www.jiaokey.com/tag/朱德群  画册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