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全国环境影响评价工程师职业资格考试大纲  2012年版</w:t>
      </w:r>
    </w:p>
    <w:p>
      <w:r>
        <w:rPr>
          <w:rFonts w:ascii="宋体" w:hAnsi="宋体" w:eastAsia="宋体"/>
          <w:sz w:val="24"/>
        </w:rPr>
        <w:t>环境保护部组织编写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全国环境影响评价工程师职业资格考试大纲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本书出售、求购地址：https://www.jiaokey.com/book/detail/13390035.html</w:t>
      </w:r>
    </w:p>
    <w:p>
      <w:r>
        <w:t>更多相关图书推荐：https://www.jiaokey.com</w:t>
      </w:r>
    </w:p>
    <w:p>
      <w:r>
        <w:t>环境保护部组织编写 其他作品：https://www.jiaokey.com/tag/环境保护部组织编写.html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关键词搜索：https://www.jiaokey.com/tag/全国环境影响评价工程师职业资格考试大纲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