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中国旅行地图册  第2版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中国旅行地图册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本书出售、求购地址：https://www.jiaokey.com/book/detail/13389973.html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关键词搜索：https://www.jiaokey.com/tag/中国旅行地图册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