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中国旅游商务交通图册  2版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中国旅游商务交通图册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本书出售、求购地址：https://www.jiaokey.com/book/detail/13389955.html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关键词搜索：https://www.jiaokey.com/tag/中国旅游商务交通图册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