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欧洲卷  中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欧洲卷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本书出售、求购地址：https://www.jiaokey.com/book/detail/13389952.html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欧洲卷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