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大学英语泛读教材  第6册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本书出售、求购地址：https://www.jiaokey.com/book/detail/13389934.html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 出版图书：https://www.jiaokey.com/tag/重庆师范学院.html</w:t>
      </w:r>
    </w:p>
    <w:p>
      <w:r>
        <w:t>关键词搜索：https://www.jiaokey.com/tag/大学英语泛读教材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