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书名：金文隸古定</w:t>
      </w:r>
    </w:p>
    <w:p>
      <w:r>
        <w:t>作者：罗焌著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金文隸古定 评论地址：https://www.jiaokey.com/book/detail/13389933.html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