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通鉴史料别裁  第13册  通鉴校刊记  新校资治通鉴叙录  纲目志疑  资治通鉴序补逸  通鉴评语  评鉴阐要  通鉴可法录  两朝御批通鉴合璧</w:t>
      </w:r>
    </w:p>
    <w:p>
      <w:r>
        <w:rPr>
          <w:rFonts w:ascii="宋体" w:hAnsi="宋体" w:eastAsia="宋体"/>
          <w:sz w:val="24"/>
        </w:rPr>
        <w:t>（清）张瑛撰；首都图书馆编辑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通鉴史料别裁  第13册  通鉴校刊记  新校资治通鉴叙录  纲目志疑  资治通鉴序补逸  通鉴评语  评鉴阐要  通鉴可法录  两朝御批通鉴合璧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（清）张瑛撰；首都图书馆编辑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本书出售、求购地址：https://www.jiaokey.com/book/detail/13389922.html</w:t>
      </w:r>
    </w:p>
    <w:p>
      <w:r>
        <w:t>更多相关图书推荐：https://www.jiaokey.com</w:t>
      </w:r>
    </w:p>
    <w:p>
      <w:r>
        <w:t>（清）张瑛撰；首都图书馆编辑 其他作品：https://www.jiaokey.com/tag/（清）张瑛撰；首都图书馆编辑.html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关键词搜索：https://www.jiaokey.com/tag/通鉴史料别裁  第13册  通鉴校刊记  新校资治通鉴叙录  纲目志疑  资治通鉴序补逸  通鉴评语  评鉴阐要  通鉴可法录  两朝御批通鉴合璧.html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