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高等学校本科教材  刑法</w:t>
      </w:r>
    </w:p>
    <w:p>
      <w:r>
        <w:rPr>
          <w:rFonts w:ascii="宋体" w:hAnsi="宋体" w:eastAsia="宋体"/>
          <w:sz w:val="24"/>
        </w:rPr>
        <w:t>赵秉志主编；黄京平，刘志伟副主编；赵秉志，黄京平，肖中华等撰稿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高等学校本科教材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赵秉志主编；黄京平，刘志伟副主编；赵秉志，黄京平，肖中华等撰稿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本书出售、求购地址：https://www.jiaokey.com/book/detail/13389795.html</w:t>
      </w:r>
    </w:p>
    <w:p>
      <w:r>
        <w:t>更多相关图书推荐：https://www.jiaokey.com</w:t>
      </w:r>
    </w:p>
    <w:p>
      <w:r>
        <w:t>赵秉志主编；黄京平，刘志伟副主编；赵秉志，黄京平，肖中华等撰稿 其他作品：https://www.jiaokey.com/tag/赵秉志主编；黄京平，刘志伟副主编；赵秉志，黄京平，肖中华等撰稿.html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关键词搜索：https://www.jiaokey.com/tag/高等学校本科教材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