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9.0程序设计教程实验指导与习题集</w:t>
      </w:r>
    </w:p>
    <w:p>
      <w:r>
        <w:rPr>
          <w:rFonts w:ascii="宋体" w:hAnsi="宋体" w:eastAsia="宋体"/>
          <w:sz w:val="24"/>
        </w:rPr>
        <w:t>韩莉英主编；侯小静，赵枫副主编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9.0程序设计教程实验指导与习题集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韩莉英主编；侯小静，赵枫副主编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本书出售、求购地址：https://www.jiaokey.com/book/detail/13389788.html</w:t>
      </w:r>
    </w:p>
    <w:p>
      <w:r>
        <w:t>更多相关图书推荐：https://www.jiaokey.com</w:t>
      </w:r>
    </w:p>
    <w:p>
      <w:r>
        <w:t>韩莉英主编；侯小静，赵枫副主编 其他作品：https://www.jiaokey.com/tag/韩莉英主编；侯小静，赵枫副主编.html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9.0程序设计教程实验指导与习题集.html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