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水彩风景画完全自学教程  彩印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水彩风景画完全自学教程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本书出售、求购地址：https://www.jiaokey.com/book/detail/13389729.html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关键词搜索：https://www.jiaokey.com/tag/水彩风景画完全自学教程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