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全国旅游专业规划教材  中外民族民俗  第4版</w:t>
      </w:r>
    </w:p>
    <w:p>
      <w:r>
        <w:rPr>
          <w:rFonts w:ascii="宋体" w:hAnsi="宋体" w:eastAsia="宋体"/>
          <w:sz w:val="24"/>
        </w:rPr>
        <w:t>姜若愚，张国杰主编；坷亚红，王霞副主编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全国旅游专业规划教材  中外民族民俗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姜若愚，张国杰主编；坷亚红，王霞副主编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本书出售、求购地址：https://www.jiaokey.com/book/detail/13389710.html</w:t>
      </w:r>
    </w:p>
    <w:p>
      <w:r>
        <w:t>更多相关图书推荐：https://www.jiaokey.com</w:t>
      </w:r>
    </w:p>
    <w:p>
      <w:r>
        <w:t>姜若愚，张国杰主编；坷亚红，王霞副主编 其他作品：https://www.jiaokey.com/tag/姜若愚，张国杰主编；坷亚红，王霞副主编.html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关键词搜索：https://www.jiaokey.com/tag/全国旅游专业规划教材  中外民族民俗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