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澳大利亚</w:t>
      </w:r>
    </w:p>
    <w:p>
      <w:r>
        <w:t>作者：沈永兴，张秋生，高国荣编著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总页数：481</w:t>
      </w:r>
    </w:p>
    <w:p>
      <w:r>
        <w:t>更多请访问教客网: www.jiaokey.com</w:t>
      </w:r>
    </w:p>
    <w:p>
      <w:r>
        <w:t>列国志  澳大利亚 评论地址：https://www.jiaokey.com/book/detail/13389640.html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