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中国晶体学会衍射方法与晶体结构学术讨论会论文摘要集  1995年11月16-19日</w:t>
      </w:r>
    </w:p>
    <w:p>
      <w:r>
        <w:rPr>
          <w:rFonts w:ascii="宋体" w:hAnsi="宋体" w:eastAsia="宋体"/>
          <w:sz w:val="24"/>
        </w:rPr>
        <w:t>中国晶体学会，厦门大学化学化工学院，福建省化学会主办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中国晶体学会衍射方法与晶体结构学术讨论会论文摘要集  1995年11月16-19日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中国晶体学会，厦门大学化学化工学院，福建省化学会主办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本书出售、求购地址：https://www.jiaokey.com/book/detail/13389612.html</w:t>
      </w:r>
    </w:p>
    <w:p>
      <w:r>
        <w:t>更多相关图书推荐：https://www.jiaokey.com</w:t>
      </w:r>
    </w:p>
    <w:p>
      <w:r>
        <w:t>中国晶体学会，厦门大学化学化工学院，福建省化学会主办 其他作品：https://www.jiaokey.com/tag/中国晶体学会，厦门大学化学化工学院，福建省化学会主办.html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关键词搜索：https://www.jiaokey.com/tag/中国晶体学会衍射方法与晶体结构学术讨论会论文摘要集  1995年11月16-19日.html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