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徽学与地域文化丛书  姚鼐研究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徽学与地域文化丛书  姚鼐研究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本书出售、求购地址：https://www.jiaokey.com/book/detail/13389519.html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关键词搜索：https://www.jiaokey.com/tag/徽学与地域文化丛书  姚鼐研究.html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