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 创造 生命  李玉茹与20世纪下半叶京剧创作演出学术研讨会论文集</w:t>
      </w:r>
    </w:p>
    <w:p>
      <w:r>
        <w:t>作者：傅谨，单跃进主编</w:t>
      </w:r>
    </w:p>
    <w:p>
      <w:r>
        <w:t>出版社：北京：文化艺术出版社</w:t>
      </w:r>
    </w:p>
    <w:p>
      <w:r>
        <w:t>出版日期：2012.12</w:t>
      </w:r>
    </w:p>
    <w:p>
      <w:r>
        <w:t>总页数：258</w:t>
      </w:r>
    </w:p>
    <w:p>
      <w:r>
        <w:t>更多请访问教客网: www.jiaokey.com</w:t>
      </w:r>
    </w:p>
    <w:p>
      <w:r>
        <w:t>传承 创造 生命  李玉茹与20世纪下半叶京剧创作演出学术研讨会论文集 评论地址：https://www.jiaokey.com/book/detail/13389518.html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